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1026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86MS0063-01-2025-005608-23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Максима Вячеславовича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2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3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Каюков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Каюков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414070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Каюков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Захарова М.С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02.0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Каюкова М.В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считает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Каюкова Максима Вячеславовича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>ени вынесения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02.09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 2025 года.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1026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4">
    <w:name w:val="cat-UserDefined grp-23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